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carbonate mineral and the most stable polymorph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mistaken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rare and expensive mineral found in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reddish brown found in jewelry and is January's birthstone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sodium chloride and colorless cubic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clay mineral composed of hydrated magnesium silicate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dark, glasslike volcanic rock formed by the rapid solidification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 usually made up of colorless or pale colored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 metal used in jewelry and used in medicine when it is in liquid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clear, found in abundance, used in computers and precision instruments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Crossword Puzzle</dc:title>
  <dcterms:created xsi:type="dcterms:W3CDTF">2021-10-11T15:41:43Z</dcterms:created>
  <dcterms:modified xsi:type="dcterms:W3CDTF">2021-10-11T15:41:43Z</dcterms:modified>
</cp:coreProperties>
</file>