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kind od igneous rock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rocks that made when other rocks are subjected to heat and preassure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 gets its color from the.......it's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Mica,and Quartz are mixed together ,they become a kind of rock named.......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....its a hard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Heavy lead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Melted rock that is inside Earth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Oldest known and coveted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Water,wind,and ice change rocks.It's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rock formed when lava or magma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....are made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of small pieces of mud,sand, or small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granite changes into a metamorphic rock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......is another kind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loose sediments are glude together to make rock this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melted rock cools, the minerals it's made of may form......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.....rocks form on Earth's surface or just beneath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Melted rock that flows out of a volcano......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...is a sedimentary rock made from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...is a sedimentary rock made from mud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Puzzle</dc:title>
  <dcterms:created xsi:type="dcterms:W3CDTF">2021-10-11T15:40:45Z</dcterms:created>
  <dcterms:modified xsi:type="dcterms:W3CDTF">2021-10-11T15:40:45Z</dcterms:modified>
</cp:coreProperties>
</file>