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magma cools closer to the surface, it cools faster. The crystals that form are________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Minerals form in a process called_____________.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mineral must be_____________.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mineral does not split easily into flat pieces that have a property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are mixtures of minerals and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means alive or once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_____________ is the particles that make up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______________ depends on how a mineral reflects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 is the crystals that "glue" the sediment particles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mineral is always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 mineral split easily into flat pieces they have a property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hardest mineral is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 is made of the remains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 is made of dissolved minerals that came out of solution and formed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_______________ is a series of processes that change rocks from one kind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There are about 20 minerals that make up most of the rocks in Eath's crust. They are known as___________________.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when it squeezes the sediment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repeating pattern forms a solid called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rocks are metamorphic rocks with their grains lined up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when the moving water, wind, or ice slows down, it drops the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 is a rock that is formed from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igneous rock that forms on Earth's surface, when lava cools.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measured by scratching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is an igneous rock that forms below Earth's surface, when magma cools.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is made of rock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magma cools deep under Earth's surface, it cools very slowly.  The crystals that form are 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________________, moving water, wind, or ice loosens and carries away pieces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 of a mineral is the color of its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almost ___________ known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mineral's ___________ is always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rock's ________ is how the rock looks and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_________________ are metamorphic rocks with their grains scattered at random.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sofest mineral is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Unit</dc:title>
  <dcterms:created xsi:type="dcterms:W3CDTF">2021-10-11T15:40:59Z</dcterms:created>
  <dcterms:modified xsi:type="dcterms:W3CDTF">2021-10-11T15:40:59Z</dcterms:modified>
</cp:coreProperties>
</file>