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formed from the magma under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something is made of, what are its "ingredients"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minerals have these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 sedimentary rocks that contain remains of once living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naturally occurring solid with definite chemical composition and chemical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sedimentary rocks are formed when minerals fragments of sediment are squished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mineral is a 2 on the Moh's Hardness Scale it would be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fourth step to creating a sedimentary rock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Layers in sedimentary rocks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in which rock materials are broken down by physical or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color of a minerals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splitting of a mineral along smooth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trace or remains of an organism that lived long ago, most commonly in sedimentary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sediment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Minerals are the building blocks for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these to identify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wind, water, ice, or gravity moves sediment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and mineral fragments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Intrusive igneous rocks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 with large mineral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made by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manner in which mineral breaks along a curved or irregular surface;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a rock that is based on the size, shape, and position of the rocks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 formed from lava when it cools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Scientists classify rocks by how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all igneous rocks begin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Unit</dc:title>
  <dcterms:created xsi:type="dcterms:W3CDTF">2021-10-11T15:41:16Z</dcterms:created>
  <dcterms:modified xsi:type="dcterms:W3CDTF">2021-10-11T15:41:16Z</dcterms:modified>
</cp:coreProperties>
</file>