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a mass of rocks slide rapidly down slope planes of weakness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Disintegration of a rock, resulting in small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Mechanical breakup of rock occurred by the expansion of freezing water in cracks and crevices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Downward slipping of a mass of rock or unconsolidated material moving as a unit along a curved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vertical section through a soil showing it´s succession of horizons and the underlying parent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Down slope movement of a rock, regolith,  and soil under the direct influence of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Quickly moving downhill flow of soil and rock fragments containing a large amount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weathering caused by reducing pressure on a rock surface, allowing outer slabs of rocks  to break into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in which the internal structure of a mineral is altered by the removal and/or addition to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 downhill movement of soil and regolith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Combination of mineral and organic matter, water, air; that portion of the regolith that supports plant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of rock and mineral fragments that nearly everywhere covers Earth´s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Accumulation of rock debris at base of cliff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Vocabulary Crossword puzzle</dc:title>
  <dcterms:created xsi:type="dcterms:W3CDTF">2021-10-16T03:43:44Z</dcterms:created>
  <dcterms:modified xsi:type="dcterms:W3CDTF">2021-10-16T03:43:44Z</dcterms:modified>
</cp:coreProperties>
</file>