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mineral breaks leaving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that has flat sides and edges arranged in a pattern that repeats to form a three-dimensional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mineral's ability to resist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solid, natural object made from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Bond to form natural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matter in a given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 found in nature that has specific form, structure, 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 that forms when magma cools and hardens above or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mineral breaks leaving a rounded or irregular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that forms when chemicals dissolve in water and minerals crystallize out of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forms when magma reaches the earth's surface, becomes lava, and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mineral's surface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that forms when magma cools slowly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old rock material changes to make new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is made up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mark a mineral makes when it is rubbed across a hard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 substance formed when atoms of two or more elements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has a definite shape and definite volume </w:t>
            </w:r>
          </w:p>
        </w:tc>
      </w:tr>
    </w:tbl>
    <w:p>
      <w:pPr>
        <w:pStyle w:val="WordBankLarge"/>
      </w:pPr>
      <w:r>
        <w:t xml:space="preserve">   Cleavage    </w:t>
      </w:r>
      <w:r>
        <w:t xml:space="preserve">   Compound    </w:t>
      </w:r>
      <w:r>
        <w:t xml:space="preserve">   Crystal    </w:t>
      </w:r>
      <w:r>
        <w:t xml:space="preserve">   Density    </w:t>
      </w:r>
      <w:r>
        <w:t xml:space="preserve">   Element    </w:t>
      </w:r>
      <w:r>
        <w:t xml:space="preserve">   Fracture    </w:t>
      </w:r>
      <w:r>
        <w:t xml:space="preserve">   Hardness    </w:t>
      </w:r>
      <w:r>
        <w:t xml:space="preserve">   Luster    </w:t>
      </w:r>
      <w:r>
        <w:t xml:space="preserve">   Mineral    </w:t>
      </w:r>
      <w:r>
        <w:t xml:space="preserve">   Solid    </w:t>
      </w:r>
      <w:r>
        <w:t xml:space="preserve">   Streak    </w:t>
      </w:r>
      <w:r>
        <w:t xml:space="preserve">   Cement    </w:t>
      </w:r>
      <w:r>
        <w:t xml:space="preserve">   Compact    </w:t>
      </w:r>
      <w:r>
        <w:t xml:space="preserve">   Rock    </w:t>
      </w:r>
      <w:r>
        <w:t xml:space="preserve">   Rock Cycle    </w:t>
      </w:r>
      <w:r>
        <w:t xml:space="preserve">   Uplift    </w:t>
      </w:r>
      <w:r>
        <w:t xml:space="preserve">   Extrusive rock    </w:t>
      </w:r>
      <w:r>
        <w:t xml:space="preserve">   Igneous rock    </w:t>
      </w:r>
      <w:r>
        <w:t xml:space="preserve">   Intrusive rock    </w:t>
      </w:r>
      <w:r>
        <w:t xml:space="preserve">   Chemical sedimentary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Vocabulary</dc:title>
  <dcterms:created xsi:type="dcterms:W3CDTF">2021-10-11T15:41:33Z</dcterms:created>
  <dcterms:modified xsi:type="dcterms:W3CDTF">2021-10-11T15:41:33Z</dcterms:modified>
</cp:coreProperties>
</file>