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stone full of enough holes and oxygen to float in the ocean and create small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earths crust and upper matle is broken up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formed by other rocks being under great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rare and high priced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light is reflected off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that cool below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natural, inorganic solids that join together in unique compositions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colored rocks with high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rock formed from the cooling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lava that has not emerged from a volcano, still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with light colors and low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wearing away and breaking apart something overtime with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particles or small substances are carried away and placed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formed from the weathering, erosion, and deposition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sediments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made of minerals that formed in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driven by plate tectonics that creates the different types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that cool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useful minerals mined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breaking down small substances overtime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2021-10-11T15:41:27Z</dcterms:created>
  <dcterms:modified xsi:type="dcterms:W3CDTF">2021-10-11T15:41:27Z</dcterms:modified>
</cp:coreProperties>
</file>