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 more minerals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rocks are made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igneous rock is found inside volcanos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and sedimentary rocks make this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cant see through a mineral and it doesn't absorb light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tile to test for this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metallic or non-metallic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hardest mineral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igneous rock is found outside of volcanos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metamorphic rock needs this to be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different layers in sedimentary rock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rock is found in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nails, pennies and glass test for this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can see through a mineral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rock is found around volcanic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metamorphic rock needs this to be formed</w:t>
            </w:r>
          </w:p>
        </w:tc>
      </w:tr>
    </w:tbl>
    <w:p>
      <w:pPr>
        <w:pStyle w:val="WordBankMedium"/>
      </w:pPr>
      <w:r>
        <w:t xml:space="preserve">   igneous    </w:t>
      </w:r>
      <w:r>
        <w:t xml:space="preserve">   intrusive    </w:t>
      </w:r>
      <w:r>
        <w:t xml:space="preserve">   extrusive    </w:t>
      </w:r>
      <w:r>
        <w:t xml:space="preserve">   sedimentary    </w:t>
      </w:r>
      <w:r>
        <w:t xml:space="preserve">   compression    </w:t>
      </w:r>
      <w:r>
        <w:t xml:space="preserve">   rock    </w:t>
      </w:r>
      <w:r>
        <w:t xml:space="preserve">   metamorphic    </w:t>
      </w:r>
      <w:r>
        <w:t xml:space="preserve">   heat    </w:t>
      </w:r>
      <w:r>
        <w:t xml:space="preserve">   pressure    </w:t>
      </w:r>
      <w:r>
        <w:t xml:space="preserve">   transparent    </w:t>
      </w:r>
      <w:r>
        <w:t xml:space="preserve">   opaque    </w:t>
      </w:r>
      <w:r>
        <w:t xml:space="preserve">   hardness    </w:t>
      </w:r>
      <w:r>
        <w:t xml:space="preserve">   lustre    </w:t>
      </w:r>
      <w:r>
        <w:t xml:space="preserve">   streak    </w:t>
      </w:r>
      <w:r>
        <w:t xml:space="preserve">   beddingplanes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2021-10-11T15:41:29Z</dcterms:created>
  <dcterms:modified xsi:type="dcterms:W3CDTF">2021-10-11T15:41:29Z</dcterms:modified>
</cp:coreProperties>
</file>