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tool used to perform a scratch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and minerals can come in any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comes from the minerals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we see or feel tiny pieces of minerals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tool used to perform the scratch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solid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tool used to perform the scratch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easily a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Fourth tool used to perform the scratch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by scientists to tell the hardness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way something can be described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and minerals can come in ANY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way a mineral shines, or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object that is formed in nature and has never been alive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2021-10-11T15:41:36Z</dcterms:created>
  <dcterms:modified xsi:type="dcterms:W3CDTF">2021-10-11T15:41:36Z</dcterms:modified>
</cp:coreProperties>
</file>