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Rock cycle    </w:t>
      </w:r>
      <w:r>
        <w:t xml:space="preserve">   Pressure    </w:t>
      </w:r>
      <w:r>
        <w:t xml:space="preserve">   Erosion    </w:t>
      </w:r>
      <w:r>
        <w:t xml:space="preserve">   Weathering    </w:t>
      </w:r>
      <w:r>
        <w:t xml:space="preserve">   Metamorphic Rock    </w:t>
      </w:r>
      <w:r>
        <w:t xml:space="preserve">   Igneous Rock    </w:t>
      </w:r>
      <w:r>
        <w:t xml:space="preserve">   Melting    </w:t>
      </w:r>
      <w:r>
        <w:t xml:space="preserve">   Heat     </w:t>
      </w:r>
      <w:r>
        <w:t xml:space="preserve">   Compaction    </w:t>
      </w:r>
      <w:r>
        <w:t xml:space="preserve">   Sedimentation    </w:t>
      </w:r>
      <w:r>
        <w:t xml:space="preserve">   Cementation    </w:t>
      </w:r>
      <w:r>
        <w:t xml:space="preserve">   Extrusive    </w:t>
      </w:r>
      <w:r>
        <w:t xml:space="preserve">   Intrusive    </w:t>
      </w:r>
      <w:r>
        <w:t xml:space="preserve">   Deformation    </w:t>
      </w:r>
      <w:r>
        <w:t xml:space="preserve">   Crystallization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2021-10-11T15:40:27Z</dcterms:created>
  <dcterms:modified xsi:type="dcterms:W3CDTF">2021-10-11T15:40:27Z</dcterms:modified>
</cp:coreProperties>
</file>