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mineral can scratch glass and a steel knife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mineral is made from one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hardest rock on the Mohs hardness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sedimentary rock that starts with a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metamorphic rock made from limestone.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mineral has a brassy yellow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person who studies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rock can be identified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rock is salty.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mineral is glassy black and green?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2021-10-11T15:41:38Z</dcterms:created>
  <dcterms:modified xsi:type="dcterms:W3CDTF">2021-10-11T15:41:38Z</dcterms:modified>
</cp:coreProperties>
</file>