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a mineral in its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visible expression of a mineral’s internal arrangement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that cannot be broken down into simpler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region; contains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to cleave, or break, along flat, even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useful property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light is reflected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hardness scale 1 (softest) – 10 (hardest)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uneven break of a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Smallest particle of matter that contains the characteristics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measure of the resistance of a mineral being scratched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 process that causes rocks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any solid mass of mineral or mineral-like matter that occurs naturally as a part of our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</dc:title>
  <dcterms:created xsi:type="dcterms:W3CDTF">2021-10-11T15:41:43Z</dcterms:created>
  <dcterms:modified xsi:type="dcterms:W3CDTF">2021-10-11T15:41:43Z</dcterms:modified>
</cp:coreProperties>
</file>