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Plates move on top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process breaks down rock into smaller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rock is formed by melting and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Tectonic plates move apart at these types of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supercontinent that existed 250 million years ago was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oceanic landform is created at a divergent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created by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can occur at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Plates move together at this type of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an oceanic landform created at a convergent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dinosaur's fossils were found on South America and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occur when the mantle rises up through plate boundaries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Plates</dc:title>
  <dcterms:created xsi:type="dcterms:W3CDTF">2021-10-11T15:42:00Z</dcterms:created>
  <dcterms:modified xsi:type="dcterms:W3CDTF">2021-10-11T15:42:00Z</dcterms:modified>
</cp:coreProperties>
</file>