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mineral    </w:t>
      </w:r>
      <w:r>
        <w:t xml:space="preserve">   infer    </w:t>
      </w:r>
      <w:r>
        <w:t xml:space="preserve">   inner core    </w:t>
      </w:r>
      <w:r>
        <w:t xml:space="preserve">   outer core    </w:t>
      </w:r>
      <w:r>
        <w:t xml:space="preserve">   rock cycle    </w:t>
      </w:r>
      <w:r>
        <w:t xml:space="preserve">   lithosphere    </w:t>
      </w:r>
      <w:r>
        <w:t xml:space="preserve">   asthenosphere    </w:t>
      </w:r>
      <w:r>
        <w:t xml:space="preserve">   mantle    </w:t>
      </w:r>
      <w:r>
        <w:t xml:space="preserve">   core    </w:t>
      </w:r>
      <w:r>
        <w:t xml:space="preserve">   crust    </w:t>
      </w:r>
      <w:r>
        <w:t xml:space="preserve">   Crystal    </w:t>
      </w:r>
      <w:r>
        <w:t xml:space="preserve">   extrusive    </w:t>
      </w:r>
      <w:r>
        <w:t xml:space="preserve">   intrusive    </w:t>
      </w:r>
      <w:r>
        <w:t xml:space="preserve">   magma    </w:t>
      </w:r>
      <w:r>
        <w:t xml:space="preserve">   Lava    </w:t>
      </w:r>
      <w:r>
        <w:t xml:space="preserve">   Sedimentary rock    </w:t>
      </w:r>
      <w:r>
        <w:t xml:space="preserve">   Metamorphic rock    </w:t>
      </w:r>
      <w:r>
        <w:t xml:space="preserve">   Igneous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Rock Cycle</dc:title>
  <dcterms:created xsi:type="dcterms:W3CDTF">2021-10-11T15:41:58Z</dcterms:created>
  <dcterms:modified xsi:type="dcterms:W3CDTF">2021-10-11T15:41:58Z</dcterms:modified>
</cp:coreProperties>
</file>