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Rocks and Rock Cycle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igneous rock forms when volcanic material erupts, cools, and crystallizes on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Molten or liquid rock underground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rock is made of besides grains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Alteration of the composition or structure of a rock by heat, pressure, or other natural agency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forms metamorphic rocks besides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igneous rock forms as magma cools underground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type of rock forms when lava cools and crystallizes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series of processes that change one type of rock into another type of rock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Molten rock that erupts on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forms where rocks are broken down into smaller pieces or dissolved in water as rocks erode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rock forms when minerals crystalize directly from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Sedimentary rocks that are made up of broken pieces of minerals and rock fragments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forms metamorphic rocks besides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Fragments that make up a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grain size and the way grains fit together in a rock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Rock Cycle </dc:title>
  <dcterms:created xsi:type="dcterms:W3CDTF">2021-10-11T15:41:41Z</dcterms:created>
  <dcterms:modified xsi:type="dcterms:W3CDTF">2021-10-11T15:41:41Z</dcterms:modified>
</cp:coreProperties>
</file>