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Rockers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chert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Scaggs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Irish guitarist Gallagher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  Mahal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nice countertops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musician's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Albino guitarist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volcanic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 seats left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Jack_ _ Spring...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 Lanka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Miles or 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this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Geode insides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 Company vocalist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Stones bassist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Whacko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Stones guitarist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neither go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Yastrzemski aka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fracked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_, what is it good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Rockers</dc:title>
  <dcterms:created xsi:type="dcterms:W3CDTF">2021-10-11T15:41:27Z</dcterms:created>
  <dcterms:modified xsi:type="dcterms:W3CDTF">2021-10-11T15:41:27Z</dcterms:modified>
</cp:coreProperties>
</file>