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bedrock    </w:t>
      </w:r>
      <w:r>
        <w:t xml:space="preserve">   chemical    </w:t>
      </w:r>
      <w:r>
        <w:t xml:space="preserve">   erosion    </w:t>
      </w:r>
      <w:r>
        <w:t xml:space="preserve">   humus    </w:t>
      </w:r>
      <w:r>
        <w:t xml:space="preserve">   igneous    </w:t>
      </w:r>
      <w:r>
        <w:t xml:space="preserve">   lava    </w:t>
      </w:r>
      <w:r>
        <w:t xml:space="preserve">   luster    </w:t>
      </w:r>
      <w:r>
        <w:t xml:space="preserve">   magma    </w:t>
      </w:r>
      <w:r>
        <w:t xml:space="preserve">   metamorphic    </w:t>
      </w:r>
      <w:r>
        <w:t xml:space="preserve">   minerals    </w:t>
      </w:r>
      <w:r>
        <w:t xml:space="preserve">   organic matter    </w:t>
      </w:r>
      <w:r>
        <w:t xml:space="preserve">   particles    </w:t>
      </w:r>
      <w:r>
        <w:t xml:space="preserve">   physical    </w:t>
      </w:r>
      <w:r>
        <w:t xml:space="preserve">   sediment    </w:t>
      </w:r>
      <w:r>
        <w:t xml:space="preserve">   sedimentary    </w:t>
      </w:r>
      <w:r>
        <w:t xml:space="preserve">   topsoil    </w:t>
      </w:r>
      <w:r>
        <w:t xml:space="preserve">   volcano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Soil</dc:title>
  <dcterms:created xsi:type="dcterms:W3CDTF">2021-10-11T15:42:18Z</dcterms:created>
  <dcterms:modified xsi:type="dcterms:W3CDTF">2021-10-11T15:42:18Z</dcterms:modified>
</cp:coreProperties>
</file>