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layers of soil are called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soil profile tells us about the soils (3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erosion from rain is __________________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 horizon is also call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Decayed material in soil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soil that is really soft and powdery, like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vertical cross section through a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part of the soil is the most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hard rock found under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of rock and mineral particles and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of a plants elements come from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mixture of the soil is 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Soil</dc:title>
  <dcterms:created xsi:type="dcterms:W3CDTF">2021-10-11T15:41:39Z</dcterms:created>
  <dcterms:modified xsi:type="dcterms:W3CDTF">2021-10-11T15:41:39Z</dcterms:modified>
</cp:coreProperties>
</file>