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Soil Vocab 17-29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rocks, regolith, and soil move downwards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vertical cut of soil showing it's succession of horizons ans main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rocks are broken down into smaller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regolith that has mineral and organic matter, as well as water and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inside of a mineral changes due to adding or taking away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layer of rock and mineral fragments that cover almost all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rocks are broken due to the expansion of ice within cracks in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mass of rocks moves rapidly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weathering where pressure is reduced, allowing rocks to break off in slabs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and rock fragments containing lots of water moving rapidly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mass of rock or unconsolidated material moves as a unit along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slow downhill movement of soil and regolith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broken rock pieces accumulate at the bottom of cliffs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Soil Vocab 17-29</dc:title>
  <dcterms:created xsi:type="dcterms:W3CDTF">2021-10-16T03:43:35Z</dcterms:created>
  <dcterms:modified xsi:type="dcterms:W3CDTF">2021-10-16T03:43:35Z</dcterms:modified>
</cp:coreProperties>
</file>