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3/4 of the rocks on Earth's surface are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productive part of soil made up of sand, silt, clay,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organic layer of soil with leaves, bark, wood, and freshly decomposed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weathering is when rocks are broken down due to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 of foil are determined by its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rocks go through in order to change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reducing waste by specially disposing of materials that can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reducing waste by putting organic materials om an outside area so they can naturally 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 weathering is when rocks are broken down and their chemical makeup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A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layer of soil that stores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formed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rock foundation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 is worn away and moved from one location to another by water,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soil that is made up completely of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soil for vegetation is __________________ because it allows water to move through and also hold some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are broken down by physical and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formed by extreme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of rock are carried away by water, ice, or wind and deposited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of the R Horizon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</dc:title>
  <dcterms:created xsi:type="dcterms:W3CDTF">2021-10-11T15:41:50Z</dcterms:created>
  <dcterms:modified xsi:type="dcterms:W3CDTF">2021-10-11T15:41:50Z</dcterms:modified>
</cp:coreProperties>
</file>