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 and Soil in the High Desert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loose material that covers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something feels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bits of rock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observe with your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studies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 region of sand and rocks with few plants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soil with bits of decayed plants and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hard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breaking apart or dissolving of rocks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little pieces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Hills of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 and Soil in the High Desert</dc:title>
  <dcterms:created xsi:type="dcterms:W3CDTF">2021-10-11T15:40:53Z</dcterms:created>
  <dcterms:modified xsi:type="dcterms:W3CDTF">2021-10-11T15:40:53Z</dcterms:modified>
</cp:coreProperties>
</file>