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Weathering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uniformitarianism    </w:t>
      </w:r>
      <w:r>
        <w:t xml:space="preserve">   carbondioxide    </w:t>
      </w:r>
      <w:r>
        <w:t xml:space="preserve">   permeable    </w:t>
      </w:r>
      <w:r>
        <w:t xml:space="preserve">   oxidation    </w:t>
      </w:r>
      <w:r>
        <w:t xml:space="preserve">   water    </w:t>
      </w:r>
      <w:r>
        <w:t xml:space="preserve">   Plant growth    </w:t>
      </w:r>
      <w:r>
        <w:t xml:space="preserve">   Animal action    </w:t>
      </w:r>
      <w:r>
        <w:t xml:space="preserve">   Acid rain    </w:t>
      </w:r>
      <w:r>
        <w:t xml:space="preserve">   Oxygen    </w:t>
      </w:r>
      <w:r>
        <w:t xml:space="preserve">   Agent    </w:t>
      </w:r>
      <w:r>
        <w:t xml:space="preserve">   Frost wedging    </w:t>
      </w:r>
      <w:r>
        <w:t xml:space="preserve">   Abrasion    </w:t>
      </w:r>
      <w:r>
        <w:t xml:space="preserve">   Physical    </w:t>
      </w:r>
      <w:r>
        <w:t xml:space="preserve">   Chemical    </w:t>
      </w:r>
      <w:r>
        <w:t xml:space="preserve">   Rocks    </w:t>
      </w:r>
      <w:r>
        <w:t xml:space="preserve">   Weathering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Weathering Word Search </dc:title>
  <dcterms:created xsi:type="dcterms:W3CDTF">2021-10-11T15:42:25Z</dcterms:created>
  <dcterms:modified xsi:type="dcterms:W3CDTF">2021-10-11T15:42:25Z</dcterms:modified>
</cp:coreProperties>
</file>