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Dinosaur reminant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Valuable stone, extremely hard gem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Ruby or topaz, pink panther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Volcanic magna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Flash of lightening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from mining;water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confectionery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Earths great recycling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Zone between the earths crust and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house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feel, surface grain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outter coating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2021-10-11T15:41:51Z</dcterms:created>
  <dcterms:modified xsi:type="dcterms:W3CDTF">2021-10-11T15:41:51Z</dcterms:modified>
</cp:coreProperties>
</file>