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the mineral's color left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__________  hardness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form when magma or lava 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 are formed and changed through different Earth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all rocks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mineral reflects light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Fools Gold__________________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 mineral crystal breaks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Squeeze, squeeze, squeeze, add pressure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forms when sediment gets cemented together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__________________a minerals ability  to scratch another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one on Mohs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nonliving solid that has a crystal form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ten on Moh's scale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2021-10-11T15:41:06Z</dcterms:created>
  <dcterms:modified xsi:type="dcterms:W3CDTF">2021-10-11T15:41:06Z</dcterms:modified>
</cp:coreProperties>
</file>