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heat and pressure over time creates a _______________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______ cools outside of volcanos it turns to a extrusive igneous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minerals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Quartz, mica, feldspar,and ________ are all members of the mineral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igneous rock is found on a ____________ boundery.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rocks line up like pages in a book.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60% of earths crust is made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mohs scale of hardness ________ is the softest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is the light reflection on  a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minerals occur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ocean floor is made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sedimentary rocks are made up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is used for the process of making roads, buildings, and parking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4000 different types of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2021-10-11T15:41:20Z</dcterms:created>
  <dcterms:modified xsi:type="dcterms:W3CDTF">2021-10-11T15:41:20Z</dcterms:modified>
</cp:coreProperties>
</file>