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Rocks and minerals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fracture in rock containing a deposit of minerals or 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flammable gas, consisting largely of methane and other hydrocarbons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low-grade iron ore consisting largely of chert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of scraping or wearing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component of soil formed by the decomposition of leaves and other plant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extracting a metal from ore by BLANK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soft finely stratified sedimentary rock that formed from consolidated mud or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metamorphic rock that may be foliated or nonfoliated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silvery-white metal in the actinide series of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mineral usually made up of colorless or pale-colored crystals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mixture of hydrous aluminum oxides, aluminum hydroxides, clay minerals, and insoluble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reddish-black mineral consisting of ferric oxide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unrefined petroleum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also known as common mica, isinglass, or potash mica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India is the largest producer of this mineral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Made up of sodium chloride and colorless cubic crystals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carbonate mineral and the most stable polymorph of calcium carbonate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machine that collects 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fossil formed when sediment fills the inside or covers the outside of a dead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hard, dark, glasslike volcanic rock formed by the rapid solidification of lava without crystallization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name used for a large group of black mica minerals that are commonly found in igneous and metamorphic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chemical element has the symbol S and atomic number of 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group of dark-colored amphibole minerals found in many types of igneous and metamorphic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clay mineral composed of hydrated magnesium silicate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word from sweden directly translates to heavy stone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 and minerals Crossword Puzzle</dc:title>
  <dcterms:created xsi:type="dcterms:W3CDTF">2021-10-11T15:40:52Z</dcterms:created>
  <dcterms:modified xsi:type="dcterms:W3CDTF">2021-10-11T15:40:52Z</dcterms:modified>
</cp:coreProperties>
</file>