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Phyllite    </w:t>
      </w:r>
      <w:r>
        <w:t xml:space="preserve">   Schist    </w:t>
      </w:r>
      <w:r>
        <w:t xml:space="preserve">   Shale    </w:t>
      </w:r>
      <w:r>
        <w:t xml:space="preserve">   Conglomerate    </w:t>
      </w:r>
      <w:r>
        <w:t xml:space="preserve">   Marble    </w:t>
      </w:r>
      <w:r>
        <w:t xml:space="preserve">   Basalt    </w:t>
      </w:r>
      <w:r>
        <w:t xml:space="preserve">   Breccia    </w:t>
      </w:r>
      <w:r>
        <w:t xml:space="preserve">   Chert    </w:t>
      </w:r>
      <w:r>
        <w:t xml:space="preserve">   Limestone    </w:t>
      </w:r>
      <w:r>
        <w:t xml:space="preserve">   Sandstone    </w:t>
      </w:r>
      <w:r>
        <w:t xml:space="preserve">   Amethyst    </w:t>
      </w:r>
      <w:r>
        <w:t xml:space="preserve">   Barite    </w:t>
      </w:r>
      <w:r>
        <w:t xml:space="preserve">   Halite    </w:t>
      </w:r>
      <w:r>
        <w:t xml:space="preserve">   Bismuth crystals    </w:t>
      </w:r>
      <w:r>
        <w:t xml:space="preserve">   Talc    </w:t>
      </w:r>
      <w:r>
        <w:t xml:space="preserve">   Topaz    </w:t>
      </w:r>
      <w:r>
        <w:t xml:space="preserve">   Garnet    </w:t>
      </w:r>
      <w:r>
        <w:t xml:space="preserve">   Quartz    </w:t>
      </w:r>
      <w:r>
        <w:t xml:space="preserve">   Silicates    </w:t>
      </w:r>
      <w:r>
        <w:t xml:space="preserve">   Graphite    </w:t>
      </w:r>
      <w:r>
        <w:t xml:space="preserve">   Gypsum    </w:t>
      </w:r>
      <w:r>
        <w:t xml:space="preserve">   Coal    </w:t>
      </w:r>
      <w:r>
        <w:t xml:space="preserve">   Obsidian    </w:t>
      </w:r>
      <w:r>
        <w:t xml:space="preserve">   Pumice    </w:t>
      </w:r>
      <w:r>
        <w:t xml:space="preserve">   Ayers rock    </w:t>
      </w:r>
      <w:r>
        <w:t xml:space="preserve">   Diamond    </w:t>
      </w:r>
      <w:r>
        <w:t xml:space="preserve">   Carbon    </w:t>
      </w:r>
      <w:r>
        <w:t xml:space="preserve">   Igneous rocks    </w:t>
      </w:r>
      <w:r>
        <w:t xml:space="preserve">   Metamorphic rocks    </w:t>
      </w:r>
      <w:r>
        <w:t xml:space="preserve">   Sedimentary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2021-10-11T15:41:45Z</dcterms:created>
  <dcterms:modified xsi:type="dcterms:W3CDTF">2021-10-11T15:41:45Z</dcterms:modified>
</cp:coreProperties>
</file>