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hot;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or hill, typically conical, having a crater or vent through which lava, rock fragments, hot vapour, and gas are or have been erupted from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mineral material forming part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away or change the appearance or texture of (something) by long exposure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something produced by volcanic action or intense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denoting or relating to rock that has undergone transformation by heat, pressure, or other natural agencies,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exertion of force on something so that it becomes more dense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molten or semi-fluid rock erupted from a volcano or fissure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 or make less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thin sheets or laminae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rock that has formed from sediment deposited by water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continuous physical force exerted on or against an object by something in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denoting rock that has been extruded at the earth's surface as lava or other volcanic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lift (something) up; raise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rock cycle</dc:title>
  <dcterms:created xsi:type="dcterms:W3CDTF">2021-10-11T15:42:14Z</dcterms:created>
  <dcterms:modified xsi:type="dcterms:W3CDTF">2021-10-11T15:42:14Z</dcterms:modified>
</cp:coreProperties>
</file>