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Rocks and rock formations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Terrain    </w:t>
      </w:r>
      <w:r>
        <w:t xml:space="preserve">   Cleft    </w:t>
      </w:r>
      <w:r>
        <w:t xml:space="preserve">   Fissure    </w:t>
      </w:r>
      <w:r>
        <w:t xml:space="preserve">   Stalactite    </w:t>
      </w:r>
      <w:r>
        <w:t xml:space="preserve">   Stalacmite    </w:t>
      </w:r>
      <w:r>
        <w:t xml:space="preserve">   Subterranean    </w:t>
      </w:r>
      <w:r>
        <w:t xml:space="preserve">   Cave    </w:t>
      </w:r>
      <w:r>
        <w:t xml:space="preserve">   Grotto    </w:t>
      </w:r>
      <w:r>
        <w:t xml:space="preserve">   Limestone    </w:t>
      </w:r>
      <w:r>
        <w:t xml:space="preserve">   Sedimentary    </w:t>
      </w:r>
      <w:r>
        <w:t xml:space="preserve">   Gully    </w:t>
      </w:r>
      <w:r>
        <w:t xml:space="preserve">   Ravine    </w:t>
      </w:r>
      <w:r>
        <w:t xml:space="preserve">   Meltwater    </w:t>
      </w:r>
      <w:r>
        <w:t xml:space="preserve">   Gorge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rock formations </dc:title>
  <dcterms:created xsi:type="dcterms:W3CDTF">2021-10-11T15:42:23Z</dcterms:created>
  <dcterms:modified xsi:type="dcterms:W3CDTF">2021-10-11T15:42:23Z</dcterms:modified>
</cp:coreProperties>
</file>