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rock that is nearly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accumulation of rocks at the bottom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minerals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processes which the inside structure is altered by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slow movement of soil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weathering caused by less pressure on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soil and rock moving downhill with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disintegration on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breakup of rock made by expansion  of freezing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downslope of rock or soil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rocks slide down hill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downward of rocks along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of soil showing underlying parent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2021-10-16T03:44:02Z</dcterms:created>
  <dcterms:modified xsi:type="dcterms:W3CDTF">2021-10-16T03:44:02Z</dcterms:modified>
</cp:coreProperties>
</file>