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known as "nature's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rock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White, soft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formed by the cooling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rock 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changed over time by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formed from the sediments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used for heat, energy and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word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layers of rock look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Banded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 that floats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Tone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Round, square or rectangular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their Properties</dc:title>
  <dcterms:created xsi:type="dcterms:W3CDTF">2021-10-11T15:42:07Z</dcterms:created>
  <dcterms:modified xsi:type="dcterms:W3CDTF">2021-10-11T15:42:07Z</dcterms:modified>
</cp:coreProperties>
</file>