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and their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Iigneous rocks are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rock that is always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weather is _________ away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 animals remains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rock made from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sedimentary rocks are made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comes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cycle a rock goes through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Metamorphic rocks are made from heat and_________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Rocks are made from ____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water </w:t>
            </w:r>
          </w:p>
        </w:tc>
      </w:tr>
    </w:tbl>
    <w:p>
      <w:pPr>
        <w:pStyle w:val="WordBankMedium"/>
      </w:pP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Rock Cycle    </w:t>
      </w:r>
      <w:r>
        <w:t xml:space="preserve">   weathering    </w:t>
      </w:r>
      <w:r>
        <w:t xml:space="preserve">   erosion    </w:t>
      </w:r>
      <w:r>
        <w:t xml:space="preserve">   magma    </w:t>
      </w:r>
      <w:r>
        <w:t xml:space="preserve">   lava    </w:t>
      </w:r>
      <w:r>
        <w:t xml:space="preserve">   sediment    </w:t>
      </w:r>
      <w:r>
        <w:t xml:space="preserve">   heat    </w:t>
      </w:r>
      <w:r>
        <w:t xml:space="preserve">   pressure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their Properties</dc:title>
  <dcterms:created xsi:type="dcterms:W3CDTF">2021-10-11T15:41:34Z</dcterms:created>
  <dcterms:modified xsi:type="dcterms:W3CDTF">2021-10-11T15:41:34Z</dcterms:modified>
</cp:coreProperties>
</file>