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their properties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Cooling magma lava    </w:t>
      </w:r>
      <w:r>
        <w:t xml:space="preserve">   Crystal    </w:t>
      </w:r>
      <w:r>
        <w:t xml:space="preserve">   Density    </w:t>
      </w:r>
      <w:r>
        <w:t xml:space="preserve">   Erosion    </w:t>
      </w:r>
      <w:r>
        <w:t xml:space="preserve">   Extrusive    </w:t>
      </w:r>
      <w:r>
        <w:t xml:space="preserve">   Heat pressure    </w:t>
      </w:r>
      <w:r>
        <w:t xml:space="preserve">   Igneous    </w:t>
      </w:r>
      <w:r>
        <w:t xml:space="preserve">   Intrusive    </w:t>
      </w:r>
      <w:r>
        <w:t xml:space="preserve">   Lava    </w:t>
      </w:r>
      <w:r>
        <w:t xml:space="preserve">   Magma    </w:t>
      </w:r>
      <w:r>
        <w:t xml:space="preserve">   Marble    </w:t>
      </w:r>
      <w:r>
        <w:t xml:space="preserve">   Metamorphic    </w:t>
      </w:r>
      <w:r>
        <w:t xml:space="preserve">   Mineral    </w:t>
      </w:r>
      <w:r>
        <w:t xml:space="preserve">   Quartzite    </w:t>
      </w:r>
      <w:r>
        <w:t xml:space="preserve">   Rock    </w:t>
      </w:r>
      <w:r>
        <w:t xml:space="preserve">   Rock properties    </w:t>
      </w:r>
      <w:r>
        <w:t xml:space="preserve">   Sediment    </w:t>
      </w:r>
      <w:r>
        <w:t xml:space="preserve">   Streak    </w:t>
      </w:r>
      <w:r>
        <w:t xml:space="preserve">   Transparency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their properties </dc:title>
  <dcterms:created xsi:type="dcterms:W3CDTF">2021-10-11T15:41:20Z</dcterms:created>
  <dcterms:modified xsi:type="dcterms:W3CDTF">2021-10-11T15:41:20Z</dcterms:modified>
</cp:coreProperties>
</file>