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components    </w:t>
      </w:r>
      <w:r>
        <w:t xml:space="preserve">   biosphere     </w:t>
      </w:r>
      <w:r>
        <w:t xml:space="preserve">   oxygen    </w:t>
      </w:r>
      <w:r>
        <w:t xml:space="preserve">   Barometer    </w:t>
      </w:r>
      <w:r>
        <w:t xml:space="preserve">   Exerts    </w:t>
      </w:r>
      <w:r>
        <w:t xml:space="preserve">   Mantle     </w:t>
      </w:r>
      <w:r>
        <w:t xml:space="preserve">   Lithosphere    </w:t>
      </w:r>
      <w:r>
        <w:t xml:space="preserve">   Process     </w:t>
      </w:r>
      <w:r>
        <w:t xml:space="preserve">   Sedimentary    </w:t>
      </w:r>
      <w:r>
        <w:t xml:space="preserve">   Hydrosphere    </w:t>
      </w:r>
      <w:r>
        <w:t xml:space="preserve">   Sediments    </w:t>
      </w:r>
      <w:r>
        <w:t xml:space="preserve">   Carbon dioxide     </w:t>
      </w:r>
      <w:r>
        <w:t xml:space="preserve">   Conglomerate    </w:t>
      </w:r>
      <w:r>
        <w:t xml:space="preserve">   Ozone 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water</dc:title>
  <dcterms:created xsi:type="dcterms:W3CDTF">2021-10-11T15:41:55Z</dcterms:created>
  <dcterms:modified xsi:type="dcterms:W3CDTF">2021-10-11T15:41:55Z</dcterms:modified>
</cp:coreProperties>
</file>