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Magma that cools slowly beneath the earth's surface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fine-grained igneous rock made of mostly orthoclase feldspar, quartz crystals, and a few ferromagnesian crystals is probably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following mineral properties can be determined by observing, rather than doing something to a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igneous rock that formed by rapid cooling will probably have crystals that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 which type of rock would you expect to find fossils?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elements that occur most frequently in the earth's crust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rock made up of cemented sand grains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Materials that settle out of water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Sedimentary rocks are classified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Quartz is a mineral because it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process in the rock cycle are you performing if you mix your garbage in your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following cooled too quickly to allow crystals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Igneous rocks are classified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and pressure can change slate to the metamorphic rock schist. What is probably formed when more heat and pressure acts on schist?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hit with a hammer, most minerals will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following does not belong with the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Metamorphic rocks are classified 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process in the rock cycle are you performing if you put salt on ice on your sidewalk?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Granite is a rock because it is</w:t>
            </w:r>
          </w:p>
        </w:tc>
      </w:tr>
    </w:tbl>
    <w:p>
      <w:pPr>
        <w:pStyle w:val="WordBankLarge"/>
      </w:pPr>
      <w:r>
        <w:t xml:space="preserve">    crystalline structure.    </w:t>
      </w:r>
      <w:r>
        <w:t xml:space="preserve">   minerals.    </w:t>
      </w:r>
      <w:r>
        <w:t xml:space="preserve">   luster    </w:t>
      </w:r>
      <w:r>
        <w:t xml:space="preserve">    fracture.    </w:t>
      </w:r>
      <w:r>
        <w:t xml:space="preserve">    small.    </w:t>
      </w:r>
      <w:r>
        <w:t xml:space="preserve">   sediments.    </w:t>
      </w:r>
      <w:r>
        <w:t xml:space="preserve">   shale    </w:t>
      </w:r>
      <w:r>
        <w:t xml:space="preserve">   sandstone.    </w:t>
      </w:r>
      <w:r>
        <w:t xml:space="preserve">   marble    </w:t>
      </w:r>
      <w:r>
        <w:t xml:space="preserve">   silicon     </w:t>
      </w:r>
      <w:r>
        <w:t xml:space="preserve">   obsidian    </w:t>
      </w:r>
      <w:r>
        <w:t xml:space="preserve">   gneiss    </w:t>
      </w:r>
      <w:r>
        <w:t xml:space="preserve">    intrusive igneous rocks    </w:t>
      </w:r>
      <w:r>
        <w:t xml:space="preserve">   rholite.    </w:t>
      </w:r>
      <w:r>
        <w:t xml:space="preserve">    mineral composition     </w:t>
      </w:r>
      <w:r>
        <w:t xml:space="preserve">   chemical composition.    </w:t>
      </w:r>
      <w:r>
        <w:t xml:space="preserve">   recrystallization.    </w:t>
      </w:r>
      <w:r>
        <w:t xml:space="preserve">   melting    </w:t>
      </w:r>
      <w:r>
        <w:t xml:space="preserve">   sedimentation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2021-10-11T15:41:00Z</dcterms:created>
  <dcterms:modified xsi:type="dcterms:W3CDTF">2021-10-11T15:41:00Z</dcterms:modified>
</cp:coreProperties>
</file>