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example of extrusive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forms when magma cools very slowly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different mineral lusters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example of intrusive Igneous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example of chemical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example of clastic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kinds of textures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example of organic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consist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classes of nonsilicate minerals are there</w:t>
            </w:r>
          </w:p>
        </w:tc>
      </w:tr>
    </w:tbl>
    <w:p>
      <w:pPr>
        <w:pStyle w:val="WordBankMedium"/>
      </w:pPr>
      <w:r>
        <w:t xml:space="preserve">   Basalt    </w:t>
      </w:r>
      <w:r>
        <w:t xml:space="preserve">   Diorite    </w:t>
      </w:r>
      <w:r>
        <w:t xml:space="preserve">   Six    </w:t>
      </w:r>
      <w:r>
        <w:t xml:space="preserve">   Eight    </w:t>
      </w:r>
      <w:r>
        <w:t xml:space="preserve">   Atoms    </w:t>
      </w:r>
      <w:r>
        <w:t xml:space="preserve">   Three    </w:t>
      </w:r>
      <w:r>
        <w:t xml:space="preserve">   Crystals    </w:t>
      </w:r>
      <w:r>
        <w:t xml:space="preserve">   Calcite    </w:t>
      </w:r>
      <w:r>
        <w:t xml:space="preserve">   Pebbles    </w:t>
      </w:r>
      <w:r>
        <w:t xml:space="preserve">   Halite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2021-10-11T15:41:02Z</dcterms:created>
  <dcterms:modified xsi:type="dcterms:W3CDTF">2021-10-11T15:41:02Z</dcterms:modified>
</cp:coreProperties>
</file>