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quartz and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metamorphism which forms 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Layers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 in marble making it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that forms from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Layers cemented together by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Minerals melt and become stuck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 capped by quartzite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formed from sea shells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without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 group against Corrib gas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 in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metamorphism which forms Quartzite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that builds up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metamorphic rock around a batholith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 in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Steel structure at Kinsale gas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Burren formed during this folding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2021-10-11T15:41:10Z</dcterms:created>
  <dcterms:modified xsi:type="dcterms:W3CDTF">2021-10-11T15:41:10Z</dcterms:modified>
</cp:coreProperties>
</file>