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in his head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prehistoric    </w:t>
      </w:r>
      <w:r>
        <w:t xml:space="preserve">   overweight    </w:t>
      </w:r>
      <w:r>
        <w:t xml:space="preserve">   midsection    </w:t>
      </w:r>
      <w:r>
        <w:t xml:space="preserve">   prediction    </w:t>
      </w:r>
      <w:r>
        <w:t xml:space="preserve">   precaution    </w:t>
      </w:r>
      <w:r>
        <w:t xml:space="preserve">   outfield    </w:t>
      </w:r>
      <w:r>
        <w:t xml:space="preserve">   outside    </w:t>
      </w:r>
      <w:r>
        <w:t xml:space="preserve">   overdue    </w:t>
      </w:r>
      <w:r>
        <w:t xml:space="preserve">   overtime    </w:t>
      </w:r>
      <w:r>
        <w:t xml:space="preserve">   outgoing    </w:t>
      </w:r>
      <w:r>
        <w:t xml:space="preserve">   midpoint    </w:t>
      </w:r>
      <w:r>
        <w:t xml:space="preserve">   pretest    </w:t>
      </w:r>
      <w:r>
        <w:t xml:space="preserve">   Midwest    </w:t>
      </w:r>
      <w:r>
        <w:t xml:space="preserve">   prefix    </w:t>
      </w:r>
      <w:r>
        <w:t xml:space="preserve">   overgrown    </w:t>
      </w:r>
      <w:r>
        <w:t xml:space="preserve">   outline    </w:t>
      </w:r>
      <w:r>
        <w:t xml:space="preserve">   outdoors    </w:t>
      </w:r>
      <w:r>
        <w:t xml:space="preserve">   overflow    </w:t>
      </w:r>
      <w:r>
        <w:t xml:space="preserve">   midnight    </w:t>
      </w:r>
      <w:r>
        <w:t xml:space="preserve">   prepaid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in his head </dc:title>
  <dcterms:created xsi:type="dcterms:W3CDTF">2021-10-11T15:42:39Z</dcterms:created>
  <dcterms:modified xsi:type="dcterms:W3CDTF">2021-10-11T15:42:39Z</dcterms:modified>
</cp:coreProperties>
</file>