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n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silicon    </w:t>
      </w:r>
      <w:r>
        <w:t xml:space="preserve">   limestone    </w:t>
      </w:r>
      <w:r>
        <w:t xml:space="preserve">   phosphate    </w:t>
      </w:r>
      <w:r>
        <w:t xml:space="preserve">   compass rose    </w:t>
      </w:r>
      <w:r>
        <w:t xml:space="preserve">   legend    </w:t>
      </w:r>
      <w:r>
        <w:t xml:space="preserve">   symbol    </w:t>
      </w:r>
      <w:r>
        <w:t xml:space="preserve">   hand lens    </w:t>
      </w:r>
      <w:r>
        <w:t xml:space="preserve">   evidence    </w:t>
      </w:r>
      <w:r>
        <w:t xml:space="preserve">   technology    </w:t>
      </w:r>
      <w:r>
        <w:t xml:space="preserve">   erosion    </w:t>
      </w:r>
      <w:r>
        <w:t xml:space="preserve">   weathering    </w:t>
      </w:r>
      <w:r>
        <w:t xml:space="preserve">   impact    </w:t>
      </w:r>
      <w:r>
        <w:t xml:space="preserve">   nonrenewable resource    </w:t>
      </w:r>
      <w:r>
        <w:t xml:space="preserve">   renewable resource    </w:t>
      </w:r>
      <w:r>
        <w:t xml:space="preserve">   streak    </w:t>
      </w:r>
      <w:r>
        <w:t xml:space="preserve">   cleavage    </w:t>
      </w:r>
      <w:r>
        <w:t xml:space="preserve">   luster    </w:t>
      </w:r>
      <w:r>
        <w:t xml:space="preserve">   hardness    </w:t>
      </w:r>
      <w:r>
        <w:t xml:space="preserve">   characteristic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n stuff</dc:title>
  <dcterms:created xsi:type="dcterms:W3CDTF">2021-10-11T15:42:34Z</dcterms:created>
  <dcterms:modified xsi:type="dcterms:W3CDTF">2021-10-11T15:42:34Z</dcterms:modified>
</cp:coreProperties>
</file>