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not from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big piece of rock that stays in one part of the solar system most of the time and follows an orbit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Scientists believe a huge asteroid is responsible for the  ____________ of the dinosaurs millions of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first asteroid that was discovered in 1801.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comet that can be seen from Earth every 75 to 76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ice and rock that as it passes close to a star, the ice around it starts to melt and leaves a trail of light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rock or particle of debris that ranges in size from dust to 10 meters in diameter.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meteoroid that survives falling through Earth's atmosphere and hits Earth's surface is called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we might use as we see a meteor burning up in the Earth's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Mrs. Alvord's favorite subject in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Meteoroid that burns up as it goes through Earth's atmosphere is known as a 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not from Earth</dc:title>
  <dcterms:created xsi:type="dcterms:W3CDTF">2021-10-11T15:41:46Z</dcterms:created>
  <dcterms:modified xsi:type="dcterms:W3CDTF">2021-10-11T15:41:46Z</dcterms:modified>
</cp:coreProperties>
</file>