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wordbank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remains, impression, or trace of an animal or plant of a former geological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hot mixture of molten rock and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formed from sediments deposited by water,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Magmatic rock is one of the three main rock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gradual destruction or diminution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formed by another rock that has been under great heat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difficult it is to scratch the surface of a solid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make up rocks. Each has its own chemical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Geometrically-shaped substance made up of atoms and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idealised cycle of processes undergone by rocks in the earths crust involving igneous intrusion</w:t>
            </w:r>
          </w:p>
        </w:tc>
      </w:tr>
    </w:tbl>
    <w:p>
      <w:pPr>
        <w:pStyle w:val="WordBankMedium"/>
      </w:pPr>
      <w:r>
        <w:t xml:space="preserve">   Minerals    </w:t>
      </w:r>
      <w:r>
        <w:t xml:space="preserve">   Magma    </w:t>
      </w:r>
      <w:r>
        <w:t xml:space="preserve">   Erosion    </w:t>
      </w:r>
      <w:r>
        <w:t xml:space="preserve">   Hardness    </w:t>
      </w:r>
      <w:r>
        <w:t xml:space="preserve">   Crystal    </w:t>
      </w:r>
      <w:r>
        <w:t xml:space="preserve">   Fossil    </w:t>
      </w:r>
      <w:r>
        <w:t xml:space="preserve">   Rock cycle    </w:t>
      </w:r>
      <w:r>
        <w:t xml:space="preserve">   Igneous rocks    </w:t>
      </w:r>
      <w:r>
        <w:t xml:space="preserve">   Sedimentary rock    </w:t>
      </w:r>
      <w:r>
        <w:t xml:space="preserve">   Metamorphic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wordbank</dc:title>
  <dcterms:created xsi:type="dcterms:W3CDTF">2021-10-11T15:41:48Z</dcterms:created>
  <dcterms:modified xsi:type="dcterms:W3CDTF">2021-10-11T15:41:48Z</dcterms:modified>
</cp:coreProperties>
</file>