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Rocky Creek 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bobcat    </w:t>
      </w:r>
      <w:r>
        <w:t xml:space="preserve">   raccoon    </w:t>
      </w:r>
      <w:r>
        <w:t xml:space="preserve">   wolf    </w:t>
      </w:r>
      <w:r>
        <w:t xml:space="preserve">   squirrel    </w:t>
      </w:r>
      <w:r>
        <w:t xml:space="preserve">   armadillo    </w:t>
      </w:r>
      <w:r>
        <w:t xml:space="preserve">   pronghorn    </w:t>
      </w:r>
      <w:r>
        <w:t xml:space="preserve">   otter    </w:t>
      </w:r>
      <w:r>
        <w:t xml:space="preserve">   mouse    </w:t>
      </w:r>
      <w:r>
        <w:t xml:space="preserve">   rat    </w:t>
      </w:r>
      <w:r>
        <w:t xml:space="preserve">   bat    </w:t>
      </w:r>
      <w:r>
        <w:t xml:space="preserve">   fox    </w:t>
      </w:r>
      <w:r>
        <w:t xml:space="preserve">   skunk    </w:t>
      </w:r>
      <w:r>
        <w:t xml:space="preserve">   cottontail    </w:t>
      </w:r>
      <w:r>
        <w:t xml:space="preserve">   jackrabbit    </w:t>
      </w:r>
      <w:r>
        <w:t xml:space="preserve">   crane    </w:t>
      </w:r>
      <w:r>
        <w:t xml:space="preserve">   horse    </w:t>
      </w:r>
      <w:r>
        <w:t xml:space="preserve">   cow    </w:t>
      </w:r>
      <w:r>
        <w:t xml:space="preserve">   dove    </w:t>
      </w:r>
      <w:r>
        <w:t xml:space="preserve">   duck    </w:t>
      </w:r>
      <w:r>
        <w:t xml:space="preserve">   hawk    </w:t>
      </w:r>
      <w:r>
        <w:t xml:space="preserve">   coyote    </w:t>
      </w:r>
      <w:r>
        <w:t xml:space="preserve">   owl    </w:t>
      </w:r>
      <w:r>
        <w:t xml:space="preserve">   turkey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Creek Ranch</dc:title>
  <dcterms:created xsi:type="dcterms:W3CDTF">2021-10-11T15:41:36Z</dcterms:created>
  <dcterms:modified xsi:type="dcterms:W3CDTF">2021-10-11T15:41:36Z</dcterms:modified>
</cp:coreProperties>
</file>