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Rocky Mountain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cat that can be found in the Rockies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for a group of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Thick masses of ice found throughout the Rockies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mammal in the Canadian Rockies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kind of sheep you can see in the Rockies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fish found in many lakes of the Rockies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___________ you climb, the colder it 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Highest peak in the Canadian Rockies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like to walk, the mountains are great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Canadian Rockies are made mostly of this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name of famous actress who visited Banff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Canadians who love the outdoors stay in these mountain “resorts”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Jasper’s former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River that runs through Calgary from the Rockies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Oldest national park in Canada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Rocky Mountain Crossword</dc:title>
  <dcterms:created xsi:type="dcterms:W3CDTF">2021-10-11T15:42:34Z</dcterms:created>
  <dcterms:modified xsi:type="dcterms:W3CDTF">2021-10-11T15:42:34Z</dcterms:modified>
</cp:coreProperties>
</file>