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Rocky Mountain 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bolus    </w:t>
      </w:r>
      <w:r>
        <w:t xml:space="preserve">   calorie    </w:t>
      </w:r>
      <w:r>
        <w:t xml:space="preserve">   carbohydrate    </w:t>
      </w:r>
      <w:r>
        <w:t xml:space="preserve">   counting    </w:t>
      </w:r>
      <w:r>
        <w:t xml:space="preserve">   diabetes    </w:t>
      </w:r>
      <w:r>
        <w:t xml:space="preserve">   endocrine    </w:t>
      </w:r>
      <w:r>
        <w:t xml:space="preserve">   fasting    </w:t>
      </w:r>
      <w:r>
        <w:t xml:space="preserve">   glucose    </w:t>
      </w:r>
      <w:r>
        <w:t xml:space="preserve">   gram    </w:t>
      </w:r>
      <w:r>
        <w:t xml:space="preserve">   humalog    </w:t>
      </w:r>
      <w:r>
        <w:t xml:space="preserve">   insulin    </w:t>
      </w:r>
      <w:r>
        <w:t xml:space="preserve">   lancet    </w:t>
      </w:r>
      <w:r>
        <w:t xml:space="preserve">   novolog    </w:t>
      </w:r>
      <w:r>
        <w:t xml:space="preserve">   pancreas    </w:t>
      </w:r>
      <w:r>
        <w:t xml:space="preserve">   pump    </w:t>
      </w:r>
      <w:r>
        <w:t xml:space="preserve">   starch    </w:t>
      </w:r>
      <w:r>
        <w:t xml:space="preserve">   sugar    </w:t>
      </w:r>
      <w:r>
        <w:t xml:space="preserve">   type one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Rocky Mountain Diabetes</dc:title>
  <dcterms:created xsi:type="dcterms:W3CDTF">2021-10-11T15:40:59Z</dcterms:created>
  <dcterms:modified xsi:type="dcterms:W3CDTF">2021-10-11T15:40:59Z</dcterms:modified>
</cp:coreProperties>
</file>