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Rocky Railway VVBS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All Saints Church    </w:t>
      </w:r>
      <w:r>
        <w:t xml:space="preserve">   Ananias    </w:t>
      </w:r>
      <w:r>
        <w:t xml:space="preserve">   Ava    </w:t>
      </w:r>
      <w:r>
        <w:t xml:space="preserve">   Bible Adventures    </w:t>
      </w:r>
      <w:r>
        <w:t xml:space="preserve">   Caboose    </w:t>
      </w:r>
      <w:r>
        <w:t xml:space="preserve">   Choo Choo Snacks    </w:t>
      </w:r>
      <w:r>
        <w:t xml:space="preserve">   Finn    </w:t>
      </w:r>
      <w:r>
        <w:t xml:space="preserve">   Jesus    </w:t>
      </w:r>
      <w:r>
        <w:t xml:space="preserve">   KidVid Cinema    </w:t>
      </w:r>
      <w:r>
        <w:t xml:space="preserve">   Lawrence Elk    </w:t>
      </w:r>
      <w:r>
        <w:t xml:space="preserve">   Locomotion Games    </w:t>
      </w:r>
      <w:r>
        <w:t xml:space="preserve">   Mountains    </w:t>
      </w:r>
      <w:r>
        <w:t xml:space="preserve">   Ramsey    </w:t>
      </w:r>
      <w:r>
        <w:t xml:space="preserve">   Rocky Railway    </w:t>
      </w:r>
      <w:r>
        <w:t xml:space="preserve">   Sierra    </w:t>
      </w:r>
      <w:r>
        <w:t xml:space="preserve">   Ticket Depot    </w:t>
      </w:r>
      <w:r>
        <w:t xml:space="preserve">   Trust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Rocky Railway VVBS</dc:title>
  <dcterms:created xsi:type="dcterms:W3CDTF">2021-10-11T15:42:38Z</dcterms:created>
  <dcterms:modified xsi:type="dcterms:W3CDTF">2021-10-11T15:42:38Z</dcterms:modified>
</cp:coreProperties>
</file>