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Rocky Ridge Diwali Fest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Prosperity    </w:t>
      </w:r>
      <w:r>
        <w:t xml:space="preserve">   Wealth    </w:t>
      </w:r>
      <w:r>
        <w:t xml:space="preserve">   Health    </w:t>
      </w:r>
      <w:r>
        <w:t xml:space="preserve">   Sweets    </w:t>
      </w:r>
      <w:r>
        <w:t xml:space="preserve">   Gifts    </w:t>
      </w:r>
      <w:r>
        <w:t xml:space="preserve">   Prayers    </w:t>
      </w:r>
      <w:r>
        <w:t xml:space="preserve">   Lamps    </w:t>
      </w:r>
      <w:r>
        <w:t xml:space="preserve">   Light    </w:t>
      </w:r>
      <w:r>
        <w:t xml:space="preserve">   Fireworks    </w:t>
      </w:r>
      <w:r>
        <w:t xml:space="preserve">   Holiday    </w:t>
      </w:r>
      <w:r>
        <w:t xml:space="preserve">   Happy    </w:t>
      </w:r>
      <w:r>
        <w:t xml:space="preserve">   celebration    </w:t>
      </w:r>
      <w:r>
        <w:t xml:space="preserve">   friends    </w:t>
      </w:r>
      <w:r>
        <w:t xml:space="preserve">   family    </w:t>
      </w:r>
      <w:r>
        <w:t xml:space="preserve">   LIGhts    </w:t>
      </w:r>
      <w:r>
        <w:t xml:space="preserve">   Festival    </w:t>
      </w:r>
      <w:r>
        <w:t xml:space="preserve">   Newyear    </w:t>
      </w:r>
      <w:r>
        <w:t xml:space="preserve">   HIndu    </w:t>
      </w:r>
      <w:r>
        <w:t xml:space="preserve">   Diwali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Rocky Ridge Diwali Fest</dc:title>
  <dcterms:created xsi:type="dcterms:W3CDTF">2021-10-11T15:42:32Z</dcterms:created>
  <dcterms:modified xsi:type="dcterms:W3CDTF">2021-10-11T15:42:32Z</dcterms:modified>
</cp:coreProperties>
</file>