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Young Turks what has Billy got in his pocket when he leaves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have given you all of my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Some Guys Have All The Luck what vehicle is he travelling on after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ocean meets the sky I'll be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young lady's name in Stay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Rod say should be disconnected in Tonight's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has This Old Heart of Mine been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 find myself a rock 'n roll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Maggie did was wreck my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does Rod meet Maggie?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Downtown Train all my dreams fall like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Rod buy the birthday gown in You Wear It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Twisting The Night Away he's dancing with a chick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Jane is now moving in high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still want you by my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those basement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Da Ya Think I'm Sexy what time do they wake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Motown Song they go on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 see a blind man cross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a rhapsody, a comedy, a symphony and a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 Lyrics</dc:title>
  <dcterms:created xsi:type="dcterms:W3CDTF">2021-10-11T15:42:35Z</dcterms:created>
  <dcterms:modified xsi:type="dcterms:W3CDTF">2021-10-11T15:42:35Z</dcterms:modified>
</cp:coreProperties>
</file>