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Rodent Cheesy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FUNNY    </w:t>
      </w:r>
      <w:r>
        <w:t xml:space="preserve">   WRITER    </w:t>
      </w:r>
      <w:r>
        <w:t xml:space="preserve">   WAILED    </w:t>
      </w:r>
      <w:r>
        <w:t xml:space="preserve">   THEA    </w:t>
      </w:r>
      <w:r>
        <w:t xml:space="preserve">   SNIP    </w:t>
      </w:r>
      <w:r>
        <w:t xml:space="preserve">   SNAP    </w:t>
      </w:r>
      <w:r>
        <w:t xml:space="preserve">   STILTON    </w:t>
      </w:r>
      <w:r>
        <w:t xml:space="preserve">   RODENT    </w:t>
      </w:r>
      <w:r>
        <w:t xml:space="preserve">   PROFESSOR    </w:t>
      </w:r>
      <w:r>
        <w:t xml:space="preserve">   NEW MOUSE CITY    </w:t>
      </w:r>
      <w:r>
        <w:t xml:space="preserve">   MOUSENAPPED    </w:t>
      </w:r>
      <w:r>
        <w:t xml:space="preserve">   MICE    </w:t>
      </w:r>
      <w:r>
        <w:t xml:space="preserve">   MOUSE    </w:t>
      </w:r>
      <w:r>
        <w:t xml:space="preserve">   HOME    </w:t>
      </w:r>
      <w:r>
        <w:t xml:space="preserve">   GERONIMO    </w:t>
      </w:r>
      <w:r>
        <w:t xml:space="preserve">   FRANKENSTEIN    </w:t>
      </w:r>
      <w:r>
        <w:t xml:space="preserve">   CREEPELLAS    </w:t>
      </w:r>
      <w:r>
        <w:t xml:space="preserve">   CHEESE    </w:t>
      </w:r>
      <w:r>
        <w:t xml:space="preserve">   CACLEFUR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Rodent Cheesy Puffs</dc:title>
  <dcterms:created xsi:type="dcterms:W3CDTF">2021-10-11T15:41:28Z</dcterms:created>
  <dcterms:modified xsi:type="dcterms:W3CDTF">2021-10-11T15:41:28Z</dcterms:modified>
</cp:coreProperties>
</file>