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Rodents, Reptiles and Birds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 reptiles have wet or dry skin?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birds have all over their bodies?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Birds do not have a nose, they have a...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Rodents have two big front...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rodents have all over their bodies?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birds have at the end of their feet?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reptile that slivers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species give birth to live young?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reptiles have all over their bodies?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species is cold-blooded?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Rodents have these on their noses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species lay hard-shelled eggs?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rodents have at the end of their legs?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birds have, that enables them to fly?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Rodents usually have pointy...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rodents have a...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Rodents, Reptiles and Birds crossword</dc:title>
  <dcterms:created xsi:type="dcterms:W3CDTF">2021-10-11T15:42:56Z</dcterms:created>
  <dcterms:modified xsi:type="dcterms:W3CDTF">2021-10-11T15:42:56Z</dcterms:modified>
</cp:coreProperties>
</file>