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Rodents of Kansas |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Whose tail is very short?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rodents collect "Treasures"?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population grows very quickly?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often associates with high cliffs?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largest and most brightly colored Harvest mouse in Kansas?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most carnivorous of the mice species?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Rodents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consumes up to one-third of their weight per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largest pocket mouse in Kansas?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outer-nest contains cacti and thorns?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can live up to 6 years in captivity?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preys on eggs and young birds?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rodents are very good swimmers?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rodent can jump up to 2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known to cache their food in bird nests?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Rodents of Kansas | CrossWord</dc:title>
  <dcterms:created xsi:type="dcterms:W3CDTF">2021-10-11T15:42:05Z</dcterms:created>
  <dcterms:modified xsi:type="dcterms:W3CDTF">2021-10-11T15:42:05Z</dcterms:modified>
</cp:coreProperties>
</file>